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CHILD BEHAVIOR DISORDERS SECOND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CHILD BEHAVIOR DISORDERS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本书出售、求购地址：https://www.jiaokey.com/book/detail/40547477.html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关键词搜索：https://www.jiaokey.com/tag/UNDERSTANDING CHILD BEHAVIOR DISORDERS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