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EXPERIENCES:READINGS IN AMERICAN HISTORY FOURTH EDITION VOLUME I 1607-1877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EXPERIENCES:READINGS IN AMERICAN HISTORY FOURTH EDITION VOLUME I 1607-1877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本书出售、求购地址：https://www.jiaokey.com/book/detail/40547486.html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关键词搜索：https://www.jiaokey.com/tag/AMERICAN EXPERIENCES:READINGS IN AMERICAN HISTORY FOURTH EDITION VOLUME I 1607-1877.html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