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MIAMI WINTER SYMPOSIA-VOLUME 19 FROM GENE TO PROTEIN:TRANSLATION INTO BIOTECHNOLOGY</w:t>
      </w:r>
    </w:p>
    <w:p>
      <w:r>
        <w:rPr>
          <w:rFonts w:ascii="宋体" w:hAnsi="宋体" w:eastAsia="宋体"/>
          <w:sz w:val="24"/>
        </w:rPr>
        <w:t>WILLIAM J.WHELAN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MIAMI WINTER SYMPOSIA-VOLUME 19 FROM GENE TO PROTEIN:TRANSLATION INTO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J.WHELAN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本书出售、求购地址：https://www.jiaokey.com/book/detail/40547697.html</w:t>
      </w:r>
    </w:p>
    <w:p>
      <w:r>
        <w:t>更多相关图书推荐：https://www.jiaokey.com</w:t>
      </w:r>
    </w:p>
    <w:p>
      <w:r>
        <w:t>WILLIAM J.WHELAN 其他作品：https://www.jiaokey.com/tag/WILLIAM J.WHELAN.html</w:t>
      </w:r>
    </w:p>
    <w:p>
      <w:r>
        <w:t>ACADEMIC PRESS 出版图书：https://www.jiaokey.com/tag/ACADEMIC PRESS.html</w:t>
      </w:r>
    </w:p>
    <w:p>
      <w:r>
        <w:t>关键词搜索：https://www.jiaokey.com/tag/MIAMI WINTER SYMPOSIA-VOLUME 19 FROM GENE TO PROTEIN:TRANSLATION INTO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