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19 BIOMEMBRANE PROTOCOLS I.ISOLATION AND ANALYSIS</w:t>
      </w:r>
    </w:p>
    <w:p>
      <w:r>
        <w:rPr>
          <w:rFonts w:ascii="宋体" w:hAnsi="宋体" w:eastAsia="宋体"/>
          <w:sz w:val="24"/>
        </w:rPr>
        <w:t xml:space="preserve"> JOAN A.HIGGINS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19 BIOMEMBRANE PROTOCOLS I.ISOLATION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 A.HIGGINS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本书出售、求购地址：https://www.jiaokey.com/book/detail/40547710.html</w:t>
      </w:r>
    </w:p>
    <w:p>
      <w:r>
        <w:t>更多相关图书推荐：https://www.jiaokey.com</w:t>
      </w:r>
    </w:p>
    <w:p>
      <w:r>
        <w:t xml:space="preserve"> JOAN A.HIGGINS 其他作品：https://www.jiaokey.com/tag/ JOAN A.HIGGINS.html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19 BIOMEMBRANE PROTOCOLS I.ISOLATION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