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FUNDAMENTALS OF MICROBIOLOGY SIXTH EDITION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FUNDAMENTALS OF MICROBIOLOGY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本书出售、求购地址：https://www.jiaokey.com/book/detail/40547712.html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关键词搜索：https://www.jiaokey.com/tag/STUDY GUIDE TO ACCOMPANY FUNDAMENTALS OF MICROBIOLOGY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