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都市銀行研修会講義集 58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都市銀行研修会講義集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東京銀行協会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本书出售、求购地址：https://www.jiaokey.com/book/detail/40548622.html</w:t>
      </w:r>
    </w:p>
    <w:p>
      <w:r>
        <w:t>更多相关图书推荐：https://www.jiaokey.com</w:t>
      </w:r>
    </w:p>
    <w:p>
      <w:r>
        <w:t>東京銀行協会 出版图书：https://www.jiaokey.com/tag/東京銀行協会.html</w:t>
      </w:r>
    </w:p>
    <w:p>
      <w:r>
        <w:t>关键词搜索：https://www.jiaokey.com/tag/都市銀行研修会講義集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