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STATISTICS:CONCEPTS AND APPLICATIONS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STATISTICS:CONCEPTS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本书出售、求购地址：https://www.jiaokey.com/book/detail/40549182.html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关键词搜索：https://www.jiaokey.com/tag/BASIC BUSINESS STATISTICS:CONCEPTS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