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RAISIN IN THE SUN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RAISIN IN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本书出售、求购地址：https://www.jiaokey.com/book/detail/40549239.html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关键词搜索：https://www.jiaokey.com/tag/A RAISIN IN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