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CALCULUS WITH ANALYTIC GEOMETRY THIRD EDITION PART II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CALCULUS WITH ANALYTIC GEOMETRY THIRD EDITION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本书出售、求购地址：https://www.jiaokey.com/book/detail/40549293.html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CALCULUS WITH ANALYTIC GEOMETRY THIRD EDITION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