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PRINCIPLES FOR PHYSICAL THERAPISTS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PRINCIPLES FOR PHYSICAL 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本书出售、求购地址：https://www.jiaokey.com/book/detail/40549397.html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关键词搜索：https://www.jiaokey.com/tag/MANAGEMENT PRINCIPLES FOR PHYSICAL 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