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HISTORY PRIMER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HISTORY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本书出售、求购地址：https://www.jiaokey.com/book/detail/40549455.html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关键词搜索：https://www.jiaokey.com/tag/AN AMERICAN HISTORY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