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 OF MANY:A HISTORY OF THE AMERICAN PEOPLE VOLUME I BRIEF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 OF MANY:A HISTORY OF THE AMERICAN PEOPLE VOLUME I BRIEF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本书出售、求购地址：https://www.jiaokey.com/book/detail/40549458.html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关键词搜索：https://www.jiaokey.com/tag/OUT OF MANY:A HISTORY OF THE AMERICAN PEOPLE VOLUME I BRIEF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