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ETHNICITY 2ND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ETHNICITY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本书出售、求购地址：https://www.jiaokey.com/book/detail/40549476.html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关键词搜索：https://www.jiaokey.com/tag/AMERICAN ETHNICITY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