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80X86 FAMILY:DESIGN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80X86 FAMILY:DESIGN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本书出售、求购地址：https://www.jiaokey.com/book/detail/40549503.html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80X86 FAMILY:DESIGN.html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