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SOCIOLOGY:GULTURAL DIVERSITY IN A CHANGING WORLD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SOCIOLOGY:GULTURAL DIVERSITY IN A CHANGING WORLD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本书出售、求购地址：https://www.jiaokey.com/book/detail/40549535.html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关键词搜索：https://www.jiaokey.com/tag/SOCIOLOGY:GULTURAL DIVERSITY IN A CHANGING WORLD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