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FARM ANIMAL PRODUCTION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FARM ANIMAL PRODUCTION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本书出售、求购地址：https://www.jiaokey.com/book/detail/40549558.html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关键词搜索：https://www.jiaokey.com/tag/SCIENTIFIC FARM ANIMAL PRODUCTION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