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SOLDIERS IN POLITICS:MILITARY COUPS AND GOVERNMENTS</w:t>
      </w:r>
    </w:p>
    <w:p>
      <w:r>
        <w:rPr>
          <w:rFonts w:ascii="宋体" w:hAnsi="宋体" w:eastAsia="宋体"/>
          <w:sz w:val="24"/>
        </w:rPr>
        <w:t>ERIC A.NORDLINGER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SOLDIERS IN POLITICS:MILITARY COUPS AND GOVERNMENTS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A.NORDLINGER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本书出售、求购地址：https://www.jiaokey.com/book/detail/40549565.html</w:t>
      </w:r>
    </w:p>
    <w:p>
      <w:r>
        <w:t>更多相关图书推荐：https://www.jiaokey.com</w:t>
      </w:r>
    </w:p>
    <w:p>
      <w:r>
        <w:t>ERIC A.NORDLINGER 其他作品：https://www.jiaokey.com/tag/ERIC A.NORDLINGER.html</w:t>
      </w:r>
    </w:p>
    <w:p>
      <w:r>
        <w:t>PRENTICE HALL 出版图书：https://www.jiaokey.com/tag/PRENTICE HALL.html</w:t>
      </w:r>
    </w:p>
    <w:p>
      <w:r>
        <w:t>关键词搜索：https://www.jiaokey.com/tag/SOLDIERS IN POLITICS:MILITARY COUPS AND GOVERNMENTS.html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