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ARBORICULTURE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ARBORICULTURE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本书出售、求购地址：https://www.jiaokey.com/book/detail/40549593.html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关键词搜索：https://www.jiaokey.com/tag/ARBORICULTURE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