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SOILS AND FOUNDATIONS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SOILS AND FOUNDATIONS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本书出售、求购地址：https://www.jiaokey.com/book/detail/40549595.html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关键词搜索：https://www.jiaokey.com/tag/SOILS AND FOUNDATIONS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