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FALL OF YUGOSLAVIA THE THIRD BALKAN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FALL OF YUGOSLAVIA THE THIRD BALKAN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本书出售、求购地址：https://www.jiaokey.com/book/detail/40549643.html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FALL OF YUGOSLAVIA THE THIRD BALKAN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