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INSIGHTS ON AMERICAN HISTORY VOLUME I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INSIGHTS ON AMERICAN HISTORY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本书出售、求购地址：https://www.jiaokey.com/book/detail/40549650.html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关键词搜索：https://www.jiaokey.com/tag/INSIGHTS ON AMERICAN HISTORY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