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MEASURES:A PRACTICE BOOK TO ACCOMPANY RULES OF THUMB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MEASURES:A PRACTICE BOOK TO ACCOMPANY RULES OF THUMB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本书出售、求购地址：https://www.jiaokey.com/book/detail/40549657.html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关键词搜索：https://www.jiaokey.com/tag/GOOD MEASURES:A PRACTICE BOOK TO ACCOMPANY RULES OF THUMB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