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SCHOOL READING PROGRAM:A HANDBOOK FOR TEACHERS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SCHOOL READING PROGRAM:A HANDBOOK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本书出售、求购地址：https://www.jiaokey.com/book/detail/40549658.html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关键词搜索：https://www.jiaokey.com/tag/THE SCHOOL READING PROGRAM:A HANDBOOK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