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WITCH &amp; WIZARD JAMES PATTERSON AND GABRIELLE CHARBONNET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WITCH &amp; WIZARD JAMES PATTERSON AND GABRIELLE CHARBONNET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本书出售、求购地址：https://www.jiaokey.com/book/detail/40549894.html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关键词搜索：https://www.jiaokey.com/tag/WITCH &amp; WIZARD JAMES PATTERSON AND GABRIELLE CHARBONNET.html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