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LUMINOUS MOTION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LUMINOUS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本书出售、求购地址：https://www.jiaokey.com/book/detail/40550285.html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关键词搜索：https://www.jiaokey.com/tag/THE HISTORY OF LUMINOUS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