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PRACTICES OF TEACHING READING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PRACTICES OF TEACHING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本书出售、求购地址：https://www.jiaokey.com/book/detail/40550334.html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关键词搜索：https://www.jiaokey.com/tag/PRINCIPLES AND PRACTICES OF TEACHING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