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PURCHASING:SELECTION AND PROCUREMENT FOR THE HOSPITALITY INDUSTRY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PURCHASING:SELECTION AND PROCUREMENT FOR THE HOSPITALITY INDUSTRY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关键词搜索：https://www.jiaokey.com/tag/PURCHASING:SELECTION AND PROCUREMENT FOR THE HOSPITALITY INDUSTRY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