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PORTRAITS OF ADJUSTMENT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PORTRAITS OF ADJUSTMENT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本书出售、求购地址：https://www.jiaokey.com/book/detail/40550481.html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关键词搜索：https://www.jiaokey.com/tag/PORTRAITS OF ADJUSTMENT.html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