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PARAPSYCHOLOGY SECOND EDITION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PARAPSYCHOLOGY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本书出售、求购地址：https://www.jiaokey.com/book/detail/40550484.html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关键词搜索：https://www.jiaokey.com/tag/AN INTRODUCTION TO PARAPSYCHOLOGY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