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IGBO OF SOUTHEAST NIGERIA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IGBO OF SOUTHEAST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本书出售、求购地址：https://www.jiaokey.com/book/detail/40550644.html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IGBO OF SOUTHEAST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