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LEGACY OF MESOAMERICA:HISTORY AND CULTURE OF A NATIVE AMERICAN CIVILIZATION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LEGACY OF MESOAMERICA:HISTORY AND CULTURE OF A NATIVE AMERICAN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本书出售、求购地址：https://www.jiaokey.com/book/detail/40550653.html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LEGACY OF MESOAMERICA:HISTORY AND CULTURE OF A NATIVE AMERICAN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