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RISKS:FASCINATING FACTS ABOUT THE CHANCES WE TAKE EVERY DAY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RISKS:FASCINATING FACTS ABOUT THE CHANCES WE TAKE EVERY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本书出售、求购地址：https://www.jiaokey.com/book/detail/40550660.html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 BOOK OF RISKS:FASCINATING FACTS ABOUT THE CHANCES WE TAKE EVERY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