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AND ADOLESCENCE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AND ADOLESCENCE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本书出售、求购地址：https://www.jiaokey.com/book/detail/40550698.html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关键词搜索：https://www.jiaokey.com/tag/CHILDHOOD AND ADOLESCENCE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