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MONEY WITH MUTUAL FUNDS:INVESTMENT STRATEGIES TO BEAT THE MARKET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MONEY WITH MUTUAL FUNDS:INVESTMENT STRATEGIES TO BEAT THE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本书出售、求购地址：https://www.jiaokey.com/book/detail/40550702.html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关键词搜索：https://www.jiaokey.com/tag/MAKING MONEY WITH MUTUAL FUNDS:INVESTMENT STRATEGIES TO BEAT THE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