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AND TOURISM MARKETING TECHNIQUES SECOND EDITION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AND TOURISM MARKETING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本书出售、求购地址：https://www.jiaokey.com/book/detail/40550704.html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关键词搜索：https://www.jiaokey.com/tag/TRAVEL AND TOURISM MARKETING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