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98/99 TWENTY-FIRST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98/99 TWENTY-FIRST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本书出售、求购地址：https://www.jiaokey.com/book/detail/40550786.html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关键词搜索：https://www.jiaokey.com/tag/ANTHROPOLOGY 98/99 TWENTY-FIRST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