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本书出售、求购地址：https://www.jiaokey.com/book/detail/40550810.html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关键词搜索：https://www.jiaokey.com/tag/BUSINESS AND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