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ANTHOLOGY READINGS IN THE LIFE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ANTHOLOGY READINGS IN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本书出售、求购地址：https://www.jiaokey.com/book/detail/40550862.html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关键词搜索：https://www.jiaokey.com/tag/BIOLOGY ANTHOLOGY READINGS IN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