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ECOSYSTEMS AND HUMAN WELL-BEING:A FRAMEWORK FOR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ECOSYSTEMS AND HUMAN WELL-BEING:A FRAMEWORK FOR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本书出售、求购地址：https://www.jiaokey.com/book/detail/40550893.html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关键词搜索：https://www.jiaokey.com/tag/ECOSYSTEMS AND HUMAN WELL-BEING:A FRAMEWORK FOR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