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PREVENTIVE MEDICINE AND PUBLIC HEALTH PRETEST SELF-ASSESSMENT AND REVIEW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PREVENTIVE MEDICINE AND PUBLIC HEALTH PRETEST SELF-ASSESSMENT AND REVIEW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关键词搜索：https://www.jiaokey.com/tag/PREVENTIVE MEDICINE AND PUBLIC HEALTH PRETEST SELF-ASSESSMENT AND REVIEW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