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SOCIETY THIRD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本书出售、求购地址：https://www.jiaokey.com/book/detail/40550960.html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关键词搜索：https://www.jiaokey.com/tag/PLANTS AND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