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TWICE AS LESS:BLACK ENGLISH AND THE PERFORMANCE OF BLACK STUDENTS IN MATHEMATICS AND SCIENCE</w:t>
      </w:r>
    </w:p>
    <w:p>
      <w:r>
        <w:rPr>
          <w:rFonts w:ascii="宋体" w:hAnsi="宋体" w:eastAsia="宋体"/>
          <w:sz w:val="24"/>
        </w:rPr>
        <w:t>ELEANOR WILSON ORR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TWICE AS LESS:BLACK ENGLISH AND THE PERFORMANCE OF BLACK STUDENTS IN MATHEMATICS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ELEANOR WILSON ORR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本书出售、求购地址：https://www.jiaokey.com/book/detail/40550992.html</w:t>
      </w:r>
    </w:p>
    <w:p>
      <w:r>
        <w:t>更多相关图书推荐：https://www.jiaokey.com</w:t>
      </w:r>
    </w:p>
    <w:p>
      <w:r>
        <w:t>ELEANOR WILSON ORR 其他作品：https://www.jiaokey.com/tag/ELEANOR WILSON ORR.html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关键词搜索：https://www.jiaokey.com/tag/TWICE AS LESS:BLACK ENGLISH AND THE PERFORMANCE OF BLACK STUDENTS IN MATHEMATICS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