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HANDICAP:HELPING THE MARGINALLY LEARNING DISABLED FROM INFANCY TO YOUNG ADULTHOOD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HANDICAP:HELPING THE MARGINALLY LEARNING DISABLED FROM INFANCY TO YOUNG ADULTHOOD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本书出售、求购地址：https://www.jiaokey.com/book/detail/40551006.html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HIDDEN HANDICAP:HELPING THE MARGINALLY LEARNING DISABLED FROM INFANCY TO YOUNG ADULTHOOD.html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