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SOCIOLOGY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SOCIOLOGY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本书出售、求购地址：https://www.jiaokey.com/book/detail/40551256.html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关键词搜索：https://www.jiaokey.com/tag/STUDY GUIDE SOCIOLOGY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