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INSECT CHEMOSTERILIZATION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INSECT CHEMOSTERILIZATION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本书出售、求购地址：https://www.jiaokey.com/book/detail/40551561.html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关键词搜索：https://www.jiaokey.com/tag/PRINCIPLES OF INSECT CHEMOSTERILIZATION.html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