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交通非行と暴走族問題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交通非行と暴走族問題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本书出售、求购地址：https://www.jiaokey.com/book/detail/40554238.html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关键词搜索：https://www.jiaokey.com/tag/交通非行と暴走族問題.html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