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10TH ANNUAL CONFERENCE OF THE IEEE ENGINEERING IN MEDICINE AND BIOLOGY VOLUME 10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10TH ANNUAL CONFERENCE OF THE IEEE ENGINEERING IN MEDICINE AND BIOLOGY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本书出售、求购地址：https://www.jiaokey.com/book/detail/40554359.html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10TH ANNUAL CONFERENCE OF THE IEEE ENGINEERING IN MEDICINE AND BIOLOGY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