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36TH ANNUAL CONFERENCE ON ENGINEERING IN MEDICINE AND BIOLOGY VOLUME 25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36TH ANNUAL CONFERENCE ON ENGINEERING IN MEDICINE AND BIOLOGY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本书出售、求购地址：https://www.jiaokey.com/book/detail/40554371.html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36TH ANNUAL CONFERENCE ON ENGINEERING IN MEDICINE AND BIOLOGY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