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TENTH ANNUAL NORTHEAST BIOENGINEERING CONFERENCE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TENTH ANNUAL NORTHEAST BIOENGINEERING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本书出售、求购地址：https://www.jiaokey.com/book/detail/40554373.html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TENTH ANNUAL NORTHEAST BIOENGINEERING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