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INSTRUMENTAL ENGLISH ENGLISH FOR THE MEDICAL PROFESSIONS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INSTRUMENTAL ENGLISH ENGLISH FOR THE MEDICAL PROFESSIONS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本书出售、求购地址：https://www.jiaokey.com/book/detail/40554384.html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关键词搜索：https://www.jiaokey.com/tag/INSTRUMENTAL ENGLISH ENGLISH FOR THE MEDICAL PROFESSIONS.html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